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climate do we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increase in plants causes an increase in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different kinds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made up of the same kind of individuals living in the same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is an  ________________ factor.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repeating patterns of temperature over a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resources are the parts of an ecosystem that humans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harmful substances mix with water, air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living and nonliving things in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2021-10-11T05:57:12Z</dcterms:created>
  <dcterms:modified xsi:type="dcterms:W3CDTF">2021-10-11T05:57:12Z</dcterms:modified>
</cp:coreProperties>
</file>