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food chain or food web, an organism that relies on plants directly for it's energy source; organisms at the second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green plants use the sunlight energy, carbon dioxide, and water to produce sugar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food chain or food web, an organism that relies on primary consumers for its principal source of energy; third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diagram used to illustrate the flow of energy through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consumer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from the sun is transferred from one energy level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eats both producers and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feeds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feeds on dead organisms and waste to help release nutrients back into the soil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must eat producers or other consumers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eats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2021-10-11T05:58:09Z</dcterms:created>
  <dcterms:modified xsi:type="dcterms:W3CDTF">2021-10-11T05:58:09Z</dcterms:modified>
</cp:coreProperties>
</file>