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arctic    </w:t>
      </w:r>
      <w:r>
        <w:t xml:space="preserve">   desert    </w:t>
      </w:r>
      <w:r>
        <w:t xml:space="preserve">   nocturnal    </w:t>
      </w:r>
      <w:r>
        <w:t xml:space="preserve">   pollination    </w:t>
      </w:r>
      <w:r>
        <w:t xml:space="preserve">   mimicry    </w:t>
      </w:r>
      <w:r>
        <w:t xml:space="preserve">   ecosystem    </w:t>
      </w:r>
      <w:r>
        <w:t xml:space="preserve">   genetics    </w:t>
      </w:r>
      <w:r>
        <w:t xml:space="preserve">   adaptations    </w:t>
      </w:r>
      <w:r>
        <w:t xml:space="preserve">   biotic    </w:t>
      </w:r>
      <w:r>
        <w:t xml:space="preserve">   abiotic    </w:t>
      </w:r>
      <w:r>
        <w:t xml:space="preserve">   camouflage    </w:t>
      </w:r>
      <w:r>
        <w:t xml:space="preserve">   extinct    </w:t>
      </w:r>
      <w:r>
        <w:t xml:space="preserve">   fires    </w:t>
      </w:r>
      <w:r>
        <w:t xml:space="preserve">   climate    </w:t>
      </w:r>
      <w:r>
        <w:t xml:space="preserve">   pollution    </w:t>
      </w:r>
      <w:r>
        <w:t xml:space="preserve">   habits    </w:t>
      </w:r>
      <w:r>
        <w:t xml:space="preserve">   endangered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2021-10-11T05:58:03Z</dcterms:created>
  <dcterms:modified xsi:type="dcterms:W3CDTF">2021-10-11T05:58:03Z</dcterms:modified>
</cp:coreProperties>
</file>