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Adapt    </w:t>
      </w:r>
      <w:r>
        <w:t xml:space="preserve">   Animal    </w:t>
      </w:r>
      <w:r>
        <w:t xml:space="preserve">   Biomass    </w:t>
      </w:r>
      <w:r>
        <w:t xml:space="preserve">   Biome    </w:t>
      </w:r>
      <w:r>
        <w:t xml:space="preserve">   Biotic    </w:t>
      </w:r>
      <w:r>
        <w:t xml:space="preserve">   Carnivore    </w:t>
      </w:r>
      <w:r>
        <w:t xml:space="preserve">   Community    </w:t>
      </w:r>
      <w:r>
        <w:t xml:space="preserve">   Consumer    </w:t>
      </w:r>
      <w:r>
        <w:t xml:space="preserve">   Deforestation    </w:t>
      </w:r>
      <w:r>
        <w:t xml:space="preserve">   Ecosystem    </w:t>
      </w:r>
      <w:r>
        <w:t xml:space="preserve">   Energy    </w:t>
      </w:r>
      <w:r>
        <w:t xml:space="preserve">   Evolution    </w:t>
      </w:r>
      <w:r>
        <w:t xml:space="preserve">   Grassland    </w:t>
      </w:r>
      <w:r>
        <w:t xml:space="preserve">   Herbivore    </w:t>
      </w:r>
      <w:r>
        <w:t xml:space="preserve">   Hibernate    </w:t>
      </w:r>
      <w:r>
        <w:t xml:space="preserve">   Individual    </w:t>
      </w:r>
      <w:r>
        <w:t xml:space="preserve">   Migrate    </w:t>
      </w:r>
      <w:r>
        <w:t xml:space="preserve">   Omnivore    </w:t>
      </w:r>
      <w:r>
        <w:t xml:space="preserve">   Plant    </w:t>
      </w:r>
      <w:r>
        <w:t xml:space="preserve">   Population    </w:t>
      </w:r>
      <w:r>
        <w:t xml:space="preserve">   Predator    </w:t>
      </w:r>
      <w:r>
        <w:t xml:space="preserve">   Prey    </w:t>
      </w:r>
      <w:r>
        <w:t xml:space="preserve">   Producer    </w:t>
      </w:r>
      <w:r>
        <w:t xml:space="preserve">   Rainforest    </w:t>
      </w:r>
      <w:r>
        <w:t xml:space="preserve">   Relationships    </w:t>
      </w:r>
      <w:r>
        <w:t xml:space="preserve">   Resources    </w:t>
      </w:r>
      <w:r>
        <w:t xml:space="preserve">   Savanna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2021-10-11T05:58:06Z</dcterms:created>
  <dcterms:modified xsi:type="dcterms:W3CDTF">2021-10-11T05:58:06Z</dcterms:modified>
</cp:coreProperties>
</file>