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Ecosystems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Organism that can capture energy from sunlight or chemicals and use it to produce its own food from inorganic compounds; also called a producer.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(Ecology) a group of interdependent organisms inhabiting the same region and interacting with each other.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Organisms that break down the dead remains of other organisms.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nonliving, physical features of the environment, including air, water, sunlight, soil, temperature, and climate.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group of ecosystems that have the same climate and dominant communities.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group of organisms of the same species populating a given area.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Eats only plants.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Meat eater.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Portion of earth that supports life.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system formed by the interaction of a community of organisms with their physical environment, a system formed by the interaction of a community of organisms with their physical environment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An organism that cannot make its own food.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step in a food chain or food web.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Any living or previously living component of an environment.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trait that helps an organism survive and reproduce.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Place where an Organism lives and has the component necessary for its survival (food, water, shelter, space).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Scientific study of interactions among organisms and between organisms and their environment.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An animal that eats both plants and animals.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Ecosystems</dc:title>
  <dcterms:created xsi:type="dcterms:W3CDTF">2021-10-11T05:58:14Z</dcterms:created>
  <dcterms:modified xsi:type="dcterms:W3CDTF">2021-10-11T05:58:14Z</dcterms:modified>
</cp:coreProperties>
</file>