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things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nonliving things in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makes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ONLY eats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eats BOTH producers and consumers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energy comes from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hierarchical series of organisms each dependent on the next as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breaks down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ONLY eats consumers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</dc:title>
  <dcterms:created xsi:type="dcterms:W3CDTF">2021-10-11T05:58:50Z</dcterms:created>
  <dcterms:modified xsi:type="dcterms:W3CDTF">2021-10-11T05:58:50Z</dcterms:modified>
</cp:coreProperties>
</file>