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animals have jobs in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the process of change by which an organism or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really cold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of animal that does not live 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killed by another for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open area of country covered with grass,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eats or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dry 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 cross</dc:title>
  <dcterms:created xsi:type="dcterms:W3CDTF">2021-10-11T05:58:42Z</dcterms:created>
  <dcterms:modified xsi:type="dcterms:W3CDTF">2021-10-11T05:58:42Z</dcterms:modified>
</cp:coreProperties>
</file>