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grassland    </w:t>
      </w:r>
      <w:r>
        <w:t xml:space="preserve">   arctic    </w:t>
      </w:r>
      <w:r>
        <w:t xml:space="preserve">   ocean    </w:t>
      </w:r>
      <w:r>
        <w:t xml:space="preserve">   microorganisms    </w:t>
      </w:r>
      <w:r>
        <w:t xml:space="preserve">   organisms    </w:t>
      </w:r>
      <w:r>
        <w:t xml:space="preserve">   animals    </w:t>
      </w:r>
      <w:r>
        <w:t xml:space="preserve">   plants    </w:t>
      </w:r>
      <w:r>
        <w:t xml:space="preserve">   energy    </w:t>
      </w:r>
      <w:r>
        <w:t xml:space="preserve">   environment    </w:t>
      </w:r>
      <w:r>
        <w:t xml:space="preserve">   nonliving    </w:t>
      </w:r>
      <w:r>
        <w:t xml:space="preserve">   pond    </w:t>
      </w:r>
      <w:r>
        <w:t xml:space="preserve">   woodland    </w:t>
      </w:r>
      <w:r>
        <w:t xml:space="preserve">   living    </w:t>
      </w:r>
      <w:r>
        <w:t xml:space="preserve">   individual    </w:t>
      </w:r>
      <w:r>
        <w:t xml:space="preserve">   habitat    </w:t>
      </w:r>
      <w:r>
        <w:t xml:space="preserve">   population    </w:t>
      </w:r>
      <w:r>
        <w:t xml:space="preserve">   community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word search</dc:title>
  <dcterms:created xsi:type="dcterms:W3CDTF">2021-10-11T05:57:48Z</dcterms:created>
  <dcterms:modified xsi:type="dcterms:W3CDTF">2021-10-11T05:57:48Z</dcterms:modified>
</cp:coreProperties>
</file>