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populations in a single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 is a example of a bottom feeder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ecology was coined by.....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living organisms that evolve in a common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living organism of a species living in the same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organisms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composed of interacting biotic and abiotic factors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and non-living things around a single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living organisms (plants, animals and microorganisms) that are part of a given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one way ecological cycle is</w:t>
            </w:r>
          </w:p>
        </w:tc>
      </w:tr>
    </w:tbl>
    <w:p>
      <w:pPr>
        <w:pStyle w:val="WordBankSmall"/>
      </w:pPr>
      <w:r>
        <w:t xml:space="preserve">   environment    </w:t>
      </w:r>
      <w:r>
        <w:t xml:space="preserve">   habitat     </w:t>
      </w:r>
      <w:r>
        <w:t xml:space="preserve">   community     </w:t>
      </w:r>
      <w:r>
        <w:t xml:space="preserve">   Population    </w:t>
      </w:r>
      <w:r>
        <w:t xml:space="preserve">   species    </w:t>
      </w:r>
      <w:r>
        <w:t xml:space="preserve">   biotic factors    </w:t>
      </w:r>
      <w:r>
        <w:t xml:space="preserve">   ecosystem    </w:t>
      </w:r>
      <w:r>
        <w:t xml:space="preserve">   energy cycle    </w:t>
      </w:r>
      <w:r>
        <w:t xml:space="preserve">   Ernst haeckel    </w:t>
      </w:r>
      <w:r>
        <w:t xml:space="preserve">   cat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Ecosytem</dc:title>
  <dcterms:created xsi:type="dcterms:W3CDTF">2021-10-11T05:59:04Z</dcterms:created>
  <dcterms:modified xsi:type="dcterms:W3CDTF">2021-10-11T05:59:04Z</dcterms:modified>
</cp:coreProperties>
</file>