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anthills    </w:t>
      </w:r>
      <w:r>
        <w:t xml:space="preserve">   economic    </w:t>
      </w:r>
      <w:r>
        <w:t xml:space="preserve">   ecotour    </w:t>
      </w:r>
      <w:r>
        <w:t xml:space="preserve">   ecotourism    </w:t>
      </w:r>
      <w:r>
        <w:t xml:space="preserve">   environmentalists    </w:t>
      </w:r>
      <w:r>
        <w:t xml:space="preserve">   flower    </w:t>
      </w:r>
      <w:r>
        <w:t xml:space="preserve">   green    </w:t>
      </w:r>
      <w:r>
        <w:t xml:space="preserve">   jaguar    </w:t>
      </w:r>
      <w:r>
        <w:t xml:space="preserve">   local    </w:t>
      </w:r>
      <w:r>
        <w:t xml:space="preserve">   nature    </w:t>
      </w:r>
      <w:r>
        <w:t xml:space="preserve">   plants    </w:t>
      </w:r>
      <w:r>
        <w:t xml:space="preserve">   poison oak    </w:t>
      </w:r>
      <w:r>
        <w:t xml:space="preserve">   rainforest    </w:t>
      </w:r>
      <w:r>
        <w:t xml:space="preserve">   snakes    </w:t>
      </w:r>
      <w:r>
        <w:t xml:space="preserve">   spiders    </w:t>
      </w:r>
      <w:r>
        <w:t xml:space="preserve">   tarantula    </w:t>
      </w:r>
      <w:r>
        <w:t xml:space="preserve">   travel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Ecotourism</dc:title>
  <dcterms:created xsi:type="dcterms:W3CDTF">2021-10-11T05:58:14Z</dcterms:created>
  <dcterms:modified xsi:type="dcterms:W3CDTF">2021-10-11T05:58:14Z</dcterms:modified>
</cp:coreProperties>
</file>