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Ecriture pour les médias numériques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Adaptation entre humain et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Ensemble de plusieurs médias (son, image, vidéo)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Psychologue cognitiviste Américain (nom propre)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Élément servant de liaison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 des mots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Capacité à décrire sa propre fonction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Travail (nom 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Ensemble de page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Bas de page web (mot en anglais)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Capacité à interagir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Élément servant de base à l'information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Élément permettant de catégoriser des sujets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Noeud contenant du son, texte et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Réaction de deux phénomènes l'un sur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de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Objet modifiable par l'homme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 de naviguer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Noeud contenant du texte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est accessible et limpide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Blocs d'infos contenant des noeuds, reliés par des 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Système permettant une navigation sur un réseau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Moyen de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Organisation des éléments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Loi (nom 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 des auteurs de la "conception centrée sur l'utilisateur"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Faculté d'intéragir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Ecriture pour les médias numériques</dc:title>
  <dcterms:created xsi:type="dcterms:W3CDTF">2021-10-11T05:58:56Z</dcterms:created>
  <dcterms:modified xsi:type="dcterms:W3CDTF">2021-10-11T05:58:56Z</dcterms:modified>
</cp:coreProperties>
</file>