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Ecstacy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GHB    </w:t>
      </w:r>
      <w:r>
        <w:t xml:space="preserve">   COCAINE    </w:t>
      </w:r>
      <w:r>
        <w:t xml:space="preserve">   AMPHETAMINE    </w:t>
      </w:r>
      <w:r>
        <w:t xml:space="preserve">   DOG DEWORMING SUBSTANCE    </w:t>
      </w:r>
      <w:r>
        <w:t xml:space="preserve">   EMBRACIVE    </w:t>
      </w:r>
      <w:r>
        <w:t xml:space="preserve">   TWENTYSEVEN    </w:t>
      </w:r>
      <w:r>
        <w:t xml:space="preserve">   EIGHTEEN    </w:t>
      </w:r>
      <w:r>
        <w:t xml:space="preserve">   CLUBS    </w:t>
      </w:r>
      <w:r>
        <w:t xml:space="preserve">   CITIES    </w:t>
      </w:r>
      <w:r>
        <w:t xml:space="preserve">   EASA PALMERA    </w:t>
      </w:r>
      <w:r>
        <w:t xml:space="preserve">   PARTY    </w:t>
      </w:r>
      <w:r>
        <w:t xml:space="preserve">   PHARMACEUTICAL COMPANY    </w:t>
      </w:r>
      <w:r>
        <w:t xml:space="preserve">   SCOOBY SNACKS    </w:t>
      </w:r>
      <w:r>
        <w:t xml:space="preserve">   INJECTED    </w:t>
      </w:r>
      <w:r>
        <w:t xml:space="preserve">   PILL    </w:t>
      </w:r>
      <w:r>
        <w:t xml:space="preserve">   AFTEREFFECTS    </w:t>
      </w:r>
      <w:r>
        <w:t xml:space="preserve">   DEPLETED    </w:t>
      </w:r>
      <w:r>
        <w:t xml:space="preserve">   OTHER BEHAVIORS    </w:t>
      </w:r>
      <w:r>
        <w:t xml:space="preserve">   APPETITE    </w:t>
      </w:r>
      <w:r>
        <w:t xml:space="preserve">   PAIN    </w:t>
      </w:r>
      <w:r>
        <w:t xml:space="preserve">   SLEEP    </w:t>
      </w:r>
      <w:r>
        <w:t xml:space="preserve">   MOOD    </w:t>
      </w:r>
      <w:r>
        <w:t xml:space="preserve">   NOREPINEPHRINE    </w:t>
      </w:r>
      <w:r>
        <w:t xml:space="preserve">   DOPAMINE    </w:t>
      </w:r>
      <w:r>
        <w:t xml:space="preserve">   SEROTONIN    </w:t>
      </w:r>
      <w:r>
        <w:t xml:space="preserve">   NEUROTRANSMITTERS    </w:t>
      </w:r>
      <w:r>
        <w:t xml:space="preserve">   MDMA    </w:t>
      </w:r>
      <w:r>
        <w:t xml:space="preserve">   ECSTACY    </w:t>
      </w:r>
      <w:r>
        <w:t xml:space="preserve">   LOVE DRUG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Ecstacy</dc:title>
  <dcterms:created xsi:type="dcterms:W3CDTF">2021-10-11T05:58:35Z</dcterms:created>
  <dcterms:modified xsi:type="dcterms:W3CDTF">2021-10-11T05:58:35Z</dcterms:modified>
</cp:coreProperties>
</file>