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Ecstasy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dopamine    </w:t>
      </w:r>
      <w:r>
        <w:t xml:space="preserve">   memory loss    </w:t>
      </w:r>
      <w:r>
        <w:t xml:space="preserve">   energy    </w:t>
      </w:r>
      <w:r>
        <w:t xml:space="preserve">   addictive    </w:t>
      </w:r>
      <w:r>
        <w:t xml:space="preserve">   love drug    </w:t>
      </w:r>
      <w:r>
        <w:t xml:space="preserve">   serotonin    </w:t>
      </w:r>
      <w:r>
        <w:t xml:space="preserve">   tablets    </w:t>
      </w:r>
      <w:r>
        <w:t xml:space="preserve">   MDMA    </w:t>
      </w:r>
      <w:r>
        <w:t xml:space="preserve">   amphetamine    </w:t>
      </w:r>
      <w:r>
        <w:t xml:space="preserve">   raves    </w:t>
      </w:r>
      <w:r>
        <w:t xml:space="preserve">   hallucinagon    </w:t>
      </w:r>
      <w:r>
        <w:t xml:space="preserve">   drug    </w:t>
      </w:r>
      <w:r>
        <w:t xml:space="preserve">   illegal    </w:t>
      </w:r>
      <w:r>
        <w:t xml:space="preserve">   Ecstasy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</dc:title>
  <dcterms:created xsi:type="dcterms:W3CDTF">2021-10-11T05:59:24Z</dcterms:created>
  <dcterms:modified xsi:type="dcterms:W3CDTF">2021-10-11T05:59:24Z</dcterms:modified>
</cp:coreProperties>
</file>