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Ecstasy</w:t>
      </w:r>
    </w:p>
    <w:p>
      <w:pPr>
        <w:pStyle w:val="Questions"/>
      </w:pPr>
      <w:r>
        <w:t xml:space="preserve">1. SDCOI SICITSBU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YOCOSB ANCSSK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ARIVURAODCSLCA LAEC​LOSP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DAH​ET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PHPYA ILPL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LYMLO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RA​AOPIAN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OCMLMAL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E​RGROGNIAHHM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NLIVSSO​UCNO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VSEEER ​YXNIAET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OINC​NUFSO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GGE SROLL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EOLV GDUR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GUDR ​SRIVNCGA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DESOV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HCYIS​OPSS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HGU GURD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CDANGIN SESOH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LPSEE ​LOEPBSRM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CNYAD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​PSNISEOEDR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-EMOBB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DKYNIE FELU​RIA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Disco Biscuits    </w:t>
      </w:r>
      <w:r>
        <w:t xml:space="preserve">   Scooby Snacks    </w:t>
      </w:r>
      <w:r>
        <w:t xml:space="preserve">   Cardiovascular collapse​    </w:t>
      </w:r>
      <w:r>
        <w:t xml:space="preserve">   Death​    </w:t>
      </w:r>
      <w:r>
        <w:t xml:space="preserve">   Happy Pill    </w:t>
      </w:r>
      <w:r>
        <w:t xml:space="preserve">   Molly    </w:t>
      </w:r>
      <w:r>
        <w:t xml:space="preserve">   Paranoia​    </w:t>
      </w:r>
      <w:r>
        <w:t xml:space="preserve">   Malcolm    </w:t>
      </w:r>
      <w:r>
        <w:t xml:space="preserve">   Hemorrhaging​    </w:t>
      </w:r>
      <w:r>
        <w:t xml:space="preserve">   Convulsions​    </w:t>
      </w:r>
      <w:r>
        <w:t xml:space="preserve">   Severe anxiety​    </w:t>
      </w:r>
      <w:r>
        <w:t xml:space="preserve">   Confusion​    </w:t>
      </w:r>
      <w:r>
        <w:t xml:space="preserve">   Egg Rolls    </w:t>
      </w:r>
      <w:r>
        <w:t xml:space="preserve">   Love Drug    </w:t>
      </w:r>
      <w:r>
        <w:t xml:space="preserve">   Drug cravings​    </w:t>
      </w:r>
      <w:r>
        <w:t xml:space="preserve">   Doves    </w:t>
      </w:r>
      <w:r>
        <w:t xml:space="preserve">   Psychosis​    </w:t>
      </w:r>
      <w:r>
        <w:t xml:space="preserve">   Hug Drug    </w:t>
      </w:r>
      <w:r>
        <w:t xml:space="preserve">   Dancing Shoes    </w:t>
      </w:r>
      <w:r>
        <w:t xml:space="preserve">   Sleep problems​    </w:t>
      </w:r>
      <w:r>
        <w:t xml:space="preserve">   Candy    </w:t>
      </w:r>
      <w:r>
        <w:t xml:space="preserve">   Depression​    </w:t>
      </w:r>
      <w:r>
        <w:t xml:space="preserve">   E-bomb    </w:t>
      </w:r>
      <w:r>
        <w:t xml:space="preserve">   Kidney failure​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</dc:title>
  <dcterms:created xsi:type="dcterms:W3CDTF">2021-10-11T05:59:29Z</dcterms:created>
  <dcterms:modified xsi:type="dcterms:W3CDTF">2021-10-11T05:59:29Z</dcterms:modified>
</cp:coreProperties>
</file>