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Ecstasy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amphetamine    </w:t>
      </w:r>
      <w:r>
        <w:t xml:space="preserve">   distortions    </w:t>
      </w:r>
      <w:r>
        <w:t xml:space="preserve">   drug    </w:t>
      </w:r>
      <w:r>
        <w:t xml:space="preserve">   ecstasy    </w:t>
      </w:r>
      <w:r>
        <w:t xml:space="preserve">   euphoria    </w:t>
      </w:r>
      <w:r>
        <w:t xml:space="preserve">   hallucinagon    </w:t>
      </w:r>
      <w:r>
        <w:t xml:space="preserve">   illegal    </w:t>
      </w:r>
      <w:r>
        <w:t xml:space="preserve">   illicit    </w:t>
      </w:r>
      <w:r>
        <w:t xml:space="preserve">   molly    </w:t>
      </w:r>
      <w:r>
        <w:t xml:space="preserve">   parties    </w:t>
      </w:r>
      <w:r>
        <w:t xml:space="preserve">   raves    </w:t>
      </w:r>
      <w:r>
        <w:t xml:space="preserve">   roll    </w:t>
      </w:r>
      <w:r>
        <w:t xml:space="preserve">   schedule I    </w:t>
      </w:r>
      <w:r>
        <w:t xml:space="preserve">   synthetic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</dc:title>
  <dcterms:created xsi:type="dcterms:W3CDTF">2021-10-11T05:58:04Z</dcterms:created>
  <dcterms:modified xsi:type="dcterms:W3CDTF">2021-10-11T05:58:04Z</dcterms:modified>
</cp:coreProperties>
</file>