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Ecstasy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Beans    </w:t>
      </w:r>
      <w:r>
        <w:t xml:space="preserve">   Candy    </w:t>
      </w:r>
      <w:r>
        <w:t xml:space="preserve">   Doves    </w:t>
      </w:r>
      <w:r>
        <w:t xml:space="preserve">   Ebomb    </w:t>
      </w:r>
      <w:r>
        <w:t xml:space="preserve">   Egg roll    </w:t>
      </w:r>
      <w:r>
        <w:t xml:space="preserve">   Happy pill    </w:t>
      </w:r>
      <w:r>
        <w:t xml:space="preserve">   Hug drug    </w:t>
      </w:r>
      <w:r>
        <w:t xml:space="preserve">   Scooby snacks    </w:t>
      </w:r>
      <w:r>
        <w:t xml:space="preserve">   Vowels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</dc:title>
  <dcterms:created xsi:type="dcterms:W3CDTF">2021-10-11T05:58:42Z</dcterms:created>
  <dcterms:modified xsi:type="dcterms:W3CDTF">2021-10-11T05:58:42Z</dcterms:modified>
</cp:coreProperties>
</file>