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Ecstasy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Something of pleasure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drug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Used to say someone is hurt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Something taken when 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 drug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Slightly cold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way someone feels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Candy flip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Used to say someone is high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stop talking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take LSD and ecstasy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Faced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state of being depressed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Ecstasy </dc:title>
  <dcterms:created xsi:type="dcterms:W3CDTF">2021-10-11T05:58:55Z</dcterms:created>
  <dcterms:modified xsi:type="dcterms:W3CDTF">2021-10-11T05:58:55Z</dcterms:modified>
</cp:coreProperties>
</file>