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Ecstasy Crossword Bell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Drug    </w:t>
      </w:r>
      <w:r>
        <w:t xml:space="preserve">   Adam    </w:t>
      </w:r>
      <w:r>
        <w:t xml:space="preserve">   Ecstasy    </w:t>
      </w:r>
      <w:r>
        <w:t xml:space="preserve">   Psychoactive    </w:t>
      </w:r>
      <w:r>
        <w:t xml:space="preserve">   MDMA    </w:t>
      </w:r>
      <w:r>
        <w:t xml:space="preserve">   Molly    </w:t>
      </w:r>
      <w:r>
        <w:t xml:space="preserve">   Happy Pills    </w:t>
      </w:r>
      <w:r>
        <w:t xml:space="preserve">   Schedule One    </w:t>
      </w:r>
      <w:r>
        <w:t xml:space="preserve">   Chemical    </w:t>
      </w:r>
      <w:r>
        <w:t xml:space="preserve">   Relaxation    </w:t>
      </w:r>
      <w:r>
        <w:t xml:space="preserve">   Heightened Senses    </w:t>
      </w:r>
      <w:r>
        <w:t xml:space="preserve">   Euphoria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 Crossword Bell 1</dc:title>
  <dcterms:created xsi:type="dcterms:W3CDTF">2021-10-11T05:59:31Z</dcterms:created>
  <dcterms:modified xsi:type="dcterms:W3CDTF">2021-10-11T05:59:31Z</dcterms:modified>
</cp:coreProperties>
</file>