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Ecstasy Side Affects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HeartFailure    </w:t>
      </w:r>
      <w:r>
        <w:t xml:space="preserve">   LiverFailure    </w:t>
      </w:r>
      <w:r>
        <w:t xml:space="preserve">   Temperature    </w:t>
      </w:r>
      <w:r>
        <w:t xml:space="preserve">   Death    </w:t>
      </w:r>
      <w:r>
        <w:t xml:space="preserve">   Overdose    </w:t>
      </w:r>
      <w:r>
        <w:t xml:space="preserve">   Memory    </w:t>
      </w:r>
      <w:r>
        <w:t xml:space="preserve">   Appetite    </w:t>
      </w:r>
      <w:r>
        <w:t xml:space="preserve">   Anxiety    </w:t>
      </w:r>
      <w:r>
        <w:t xml:space="preserve">   Aggression    </w:t>
      </w:r>
      <w:r>
        <w:t xml:space="preserve">   Depression    </w:t>
      </w:r>
      <w:r>
        <w:t xml:space="preserve">   Irritability    </w:t>
      </w:r>
      <w:r>
        <w:t xml:space="preserve">   Sweating    </w:t>
      </w:r>
      <w:r>
        <w:t xml:space="preserve">   BlurredVision    </w:t>
      </w:r>
      <w:r>
        <w:t xml:space="preserve">   MuscleCramps    </w:t>
      </w:r>
      <w:r>
        <w:t xml:space="preserve">   Nausea    </w:t>
      </w:r>
      <w:r>
        <w:t xml:space="preserve">   Serotonin    </w:t>
      </w:r>
      <w:r>
        <w:t xml:space="preserve">   Dopamine    </w:t>
      </w:r>
      <w:r>
        <w:t xml:space="preserve">   Norepinephrine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Ecstasy Side Affects</dc:title>
  <dcterms:created xsi:type="dcterms:W3CDTF">2021-10-11T05:59:16Z</dcterms:created>
  <dcterms:modified xsi:type="dcterms:W3CDTF">2021-10-11T05:59:16Z</dcterms:modified>
</cp:coreProperties>
</file>