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Ecstasy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addiction    </w:t>
      </w:r>
      <w:r>
        <w:t xml:space="preserve">   clubdrug    </w:t>
      </w:r>
      <w:r>
        <w:t xml:space="preserve">   depression    </w:t>
      </w:r>
      <w:r>
        <w:t xml:space="preserve">   discobiscuits    </w:t>
      </w:r>
      <w:r>
        <w:t xml:space="preserve">   drug    </w:t>
      </w:r>
      <w:r>
        <w:t xml:space="preserve">   ecstasy    </w:t>
      </w:r>
      <w:r>
        <w:t xml:space="preserve">   hallucinogen    </w:t>
      </w:r>
      <w:r>
        <w:t xml:space="preserve">   happypill    </w:t>
      </w:r>
      <w:r>
        <w:t xml:space="preserve">   lovepill    </w:t>
      </w:r>
      <w:r>
        <w:t xml:space="preserve">   MDMA    </w:t>
      </w:r>
      <w:r>
        <w:t xml:space="preserve">   Molly    </w:t>
      </w:r>
      <w:r>
        <w:t xml:space="preserve">   overdose    </w:t>
      </w:r>
      <w:r>
        <w:t xml:space="preserve">   scoobysnacks    </w:t>
      </w:r>
      <w:r>
        <w:t xml:space="preserve">   thizz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Ecstasy</dc:title>
  <dcterms:created xsi:type="dcterms:W3CDTF">2021-10-11T05:59:04Z</dcterms:created>
  <dcterms:modified xsi:type="dcterms:W3CDTF">2021-10-11T05:59:04Z</dcterms:modified>
</cp:coreProperties>
</file>