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Ecstasy -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Ecstasy name is also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effect your b______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usually get ________ to this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Ecstasy is usually $__ for a 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of this drug usually last __ -  __ minutes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Ecstasy is also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drug used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Ecstasy was made by M____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ecstasy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Ecstasy was made in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- cross word </dc:title>
  <dcterms:created xsi:type="dcterms:W3CDTF">2021-10-11T05:58:51Z</dcterms:created>
  <dcterms:modified xsi:type="dcterms:W3CDTF">2021-10-11T05:58:51Z</dcterms:modified>
</cp:coreProperties>
</file>