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Ecstatic Electricity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have a _____________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Directional movement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composed of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number of electrons moving past a fixed point in a conductor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is measured in 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are composed of... (name all 3 in alphabetical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the directional flow of electrons between atoms (already been used)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have a _______________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naturally occurring force that exists all around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Circuit where electric current has only one path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electrons to move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that has more than one path for electric currents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composed of one kind of atom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device in a circuit using energy that the current is delivering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 is material composed of 2 or more different kinds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A___________is a group of atoms bunched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Ecstatic Electricity  </dc:title>
  <dcterms:created xsi:type="dcterms:W3CDTF">2021-10-11T05:59:02Z</dcterms:created>
  <dcterms:modified xsi:type="dcterms:W3CDTF">2021-10-11T05:59:02Z</dcterms:modified>
</cp:coreProperties>
</file>