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Ectopic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in every one-hundred pregnancies are ectopic.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medicine for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fertilized egg grows outside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 like ache in the lower stomach and back.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fetus may be called an ___ in early stages of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 that helps doctor to identify areas of pain, tenderness, or mass in the fallopian or ovarian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egg is supposed to attach.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most ectopic pregnancies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blood test that is performed when symptoms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Ectopic pregnancy may also be called ___ pregnancy.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Ectopic Pregnancy</dc:title>
  <dcterms:created xsi:type="dcterms:W3CDTF">2021-10-11T05:59:33Z</dcterms:created>
  <dcterms:modified xsi:type="dcterms:W3CDTF">2021-10-11T05:59:33Z</dcterms:modified>
</cp:coreProperties>
</file>