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Ecuador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continent is Ecuador part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capital of 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do the Andes go through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Ecuador's football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Ecuador's main export (fruit)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is it hard for visitors to breath in some places of 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Amazon river discovered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Ecuador best known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national anthem of 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religion of the people of Ecuador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currency of Ecuador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</dc:title>
  <dcterms:created xsi:type="dcterms:W3CDTF">2021-10-11T05:58:23Z</dcterms:created>
  <dcterms:modified xsi:type="dcterms:W3CDTF">2021-10-11T05:58:23Z</dcterms:modified>
</cp:coreProperties>
</file>