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Ecuador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famous legend in Ecuador is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dish in Ecuador which is made from a mix of shellfish and raw seafood is ____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literate person between the age of 18 - 65 in Ecuador has the right to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famous non-official language that is spoken by some indigenous people in Ecuador is called ____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capital of Ecuador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climate in the Ecuadorian ______ is suited for floriculture.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Alfredo ______ Moreno was in 1912 in Loja, Ecuador.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country has four letters and it borders Ecuador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Ecuador's GDP is the _____ highest in South America.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Ecuador is a country that is very rich in crude petroleum and agricultural products, these two ____ are what keeps the Ecuadorian economy flowing.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Ecuador is the world's leading exporter of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Ecuador was ruled by the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geographical regions does Ecuador have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Ecuadorian government is opening new _____ investments to attract foreign companies and firms.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Ecuador</dc:title>
  <dcterms:created xsi:type="dcterms:W3CDTF">2021-10-11T05:58:37Z</dcterms:created>
  <dcterms:modified xsi:type="dcterms:W3CDTF">2021-10-11T05:58:37Z</dcterms:modified>
</cp:coreProperties>
</file>