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azúcar    </w:t>
      </w:r>
      <w:r>
        <w:t xml:space="preserve">   plátanos    </w:t>
      </w:r>
      <w:r>
        <w:t xml:space="preserve">   petróleo    </w:t>
      </w:r>
      <w:r>
        <w:t xml:space="preserve">   Pasillo    </w:t>
      </w:r>
      <w:r>
        <w:t xml:space="preserve">   Mariscos    </w:t>
      </w:r>
      <w:r>
        <w:t xml:space="preserve">   Montaña Chimborazo    </w:t>
      </w:r>
      <w:r>
        <w:t xml:space="preserve">   fútbol    </w:t>
      </w:r>
      <w:r>
        <w:t xml:space="preserve">   colores primarios    </w:t>
      </w:r>
      <w:r>
        <w:t xml:space="preserve">   Rafael Correa    </w:t>
      </w:r>
      <w:r>
        <w:t xml:space="preserve">   Guayaquil    </w:t>
      </w:r>
      <w:r>
        <w:t xml:space="preserve">   San Pedro    </w:t>
      </w:r>
      <w:r>
        <w:t xml:space="preserve">   Quito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</dc:title>
  <dcterms:created xsi:type="dcterms:W3CDTF">2021-10-11T05:58:07Z</dcterms:created>
  <dcterms:modified xsi:type="dcterms:W3CDTF">2021-10-11T05:58:07Z</dcterms:modified>
</cp:coreProperties>
</file>