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Ecumenical and Interfaith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Conservative    </w:t>
      </w:r>
      <w:r>
        <w:t xml:space="preserve">   Reform    </w:t>
      </w:r>
      <w:r>
        <w:t xml:space="preserve">   Orthodox    </w:t>
      </w:r>
      <w:r>
        <w:t xml:space="preserve">   Pope    </w:t>
      </w:r>
      <w:r>
        <w:t xml:space="preserve">   Respect    </w:t>
      </w:r>
      <w:r>
        <w:t xml:space="preserve">   Different    </w:t>
      </w:r>
      <w:r>
        <w:t xml:space="preserve">   Common    </w:t>
      </w:r>
      <w:r>
        <w:t xml:space="preserve">   Understanding    </w:t>
      </w:r>
      <w:r>
        <w:t xml:space="preserve">   Tolerant    </w:t>
      </w:r>
      <w:r>
        <w:t xml:space="preserve">   Minister    </w:t>
      </w:r>
      <w:r>
        <w:t xml:space="preserve">   Reverand    </w:t>
      </w:r>
      <w:r>
        <w:t xml:space="preserve">   Priest    </w:t>
      </w:r>
      <w:r>
        <w:t xml:space="preserve">   Evangelical    </w:t>
      </w:r>
      <w:r>
        <w:t xml:space="preserve">   Christian    </w:t>
      </w:r>
      <w:r>
        <w:t xml:space="preserve">   Buddhist    </w:t>
      </w:r>
      <w:r>
        <w:t xml:space="preserve">   Protestant    </w:t>
      </w:r>
      <w:r>
        <w:t xml:space="preserve">   Iman    </w:t>
      </w:r>
      <w:r>
        <w:t xml:space="preserve">   Muslim    </w:t>
      </w:r>
      <w:r>
        <w:t xml:space="preserve">   Jewish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Ecumenical and Interfaith</dc:title>
  <dcterms:created xsi:type="dcterms:W3CDTF">2021-10-11T05:58:19Z</dcterms:created>
  <dcterms:modified xsi:type="dcterms:W3CDTF">2021-10-11T05:58:19Z</dcterms:modified>
</cp:coreProperties>
</file>