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Eczema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Irritants    </w:t>
      </w:r>
      <w:r>
        <w:t xml:space="preserve">   Inflamed    </w:t>
      </w:r>
      <w:r>
        <w:t xml:space="preserve">   Cream    </w:t>
      </w:r>
      <w:r>
        <w:t xml:space="preserve">   Humidifier    </w:t>
      </w:r>
      <w:r>
        <w:t xml:space="preserve">   Moisturize    </w:t>
      </w:r>
      <w:r>
        <w:t xml:space="preserve">   scratching    </w:t>
      </w:r>
      <w:r>
        <w:t xml:space="preserve">   Eczema    </w:t>
      </w:r>
      <w:r>
        <w:t xml:space="preserve">   Allergy    </w:t>
      </w:r>
      <w:r>
        <w:t xml:space="preserve">   Itchy    </w:t>
      </w:r>
      <w:r>
        <w:t xml:space="preserve">   Dermatologist    </w:t>
      </w:r>
      <w:r>
        <w:t xml:space="preserve">   UV Light    </w:t>
      </w:r>
      <w:r>
        <w:t xml:space="preserve">   Dermatitis    </w:t>
      </w:r>
      <w:r>
        <w:t xml:space="preserve">   Million    </w:t>
      </w:r>
      <w:r>
        <w:t xml:space="preserve">   Skin    </w:t>
      </w:r>
      <w:r>
        <w:t xml:space="preserve">   Hereditary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Eczema</dc:title>
  <dcterms:created xsi:type="dcterms:W3CDTF">2021-10-11T05:58:26Z</dcterms:created>
  <dcterms:modified xsi:type="dcterms:W3CDTF">2021-10-11T05:58:26Z</dcterms:modified>
</cp:coreProperties>
</file>