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Fisica - - -  Sports....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rotelle o sul ghiaccio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 vuole molta pazienza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corre, si salta, si lancia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C'è il singolo e doppio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è la tavola su cui mangi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rana è il delfino non sono animali....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prime volte fanno cadere....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Negli angoli ci sono le bandierine....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Può servire una parete....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Caschetto, pavgaia e giubbotto sono necessari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C'è il tiro da due, da 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fa il muro...... Non di mattoni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salita devi mettercela tutta!!!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C'è il fioretto, la spada, la sciabola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fa metà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Fisica - - -  Sports.... </dc:title>
  <dcterms:created xsi:type="dcterms:W3CDTF">2021-10-11T05:59:37Z</dcterms:created>
  <dcterms:modified xsi:type="dcterms:W3CDTF">2021-10-11T05:59:37Z</dcterms:modified>
</cp:coreProperties>
</file>