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Mother    </w:t>
      </w:r>
      <w:r>
        <w:t xml:space="preserve">   Vest    </w:t>
      </w:r>
      <w:r>
        <w:t xml:space="preserve">   Chair    </w:t>
      </w:r>
      <w:r>
        <w:t xml:space="preserve">   Belt    </w:t>
      </w:r>
      <w:r>
        <w:t xml:space="preserve">   Serial    </w:t>
      </w:r>
      <w:r>
        <w:t xml:space="preserve">   Forensic    </w:t>
      </w:r>
      <w:r>
        <w:t xml:space="preserve">   Costume    </w:t>
      </w:r>
      <w:r>
        <w:t xml:space="preserve">   Shovel    </w:t>
      </w:r>
      <w:r>
        <w:t xml:space="preserve">   Body    </w:t>
      </w:r>
      <w:r>
        <w:t xml:space="preserve">   Dead    </w:t>
      </w:r>
      <w:r>
        <w:t xml:space="preserve">   Corspe    </w:t>
      </w:r>
      <w:r>
        <w:t xml:space="preserve">   Gein    </w:t>
      </w:r>
      <w:r>
        <w:t xml:space="preserve">   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</dc:title>
  <dcterms:created xsi:type="dcterms:W3CDTF">2021-10-11T05:59:21Z</dcterms:created>
  <dcterms:modified xsi:type="dcterms:W3CDTF">2021-10-11T05:59:21Z</dcterms:modified>
</cp:coreProperties>
</file>