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 Gein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SKINNED    </w:t>
      </w:r>
      <w:r>
        <w:t xml:space="preserve">   MURDER    </w:t>
      </w:r>
      <w:r>
        <w:t xml:space="preserve">   BERNICE WORDEN    </w:t>
      </w:r>
      <w:r>
        <w:t xml:space="preserve">   GHOUL CAR    </w:t>
      </w:r>
      <w:r>
        <w:t xml:space="preserve">   INSANITY    </w:t>
      </w:r>
      <w:r>
        <w:t xml:space="preserve">   MARY HOGAN    </w:t>
      </w:r>
      <w:r>
        <w:t xml:space="preserve">   HUMAN SKULLS    </w:t>
      </w:r>
      <w:r>
        <w:t xml:space="preserve">   GRAVE ROBBER    </w:t>
      </w:r>
      <w:r>
        <w:t xml:space="preserve">   BUTCHER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Gein</dc:title>
  <dcterms:created xsi:type="dcterms:W3CDTF">2021-10-11T05:58:19Z</dcterms:created>
  <dcterms:modified xsi:type="dcterms:W3CDTF">2021-10-11T05:58:19Z</dcterms:modified>
</cp:coreProperties>
</file>