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insitutionalized    </w:t>
      </w:r>
      <w:r>
        <w:t xml:space="preserve">   deranged    </w:t>
      </w:r>
      <w:r>
        <w:t xml:space="preserve">   guilty    </w:t>
      </w:r>
      <w:r>
        <w:t xml:space="preserve">   plainfeild    </w:t>
      </w:r>
      <w:r>
        <w:t xml:space="preserve">   mary hogan    </w:t>
      </w:r>
      <w:r>
        <w:t xml:space="preserve">   bernice worden    </w:t>
      </w:r>
      <w:r>
        <w:t xml:space="preserve">   gruesome    </w:t>
      </w:r>
      <w:r>
        <w:t xml:space="preserve">   mother    </w:t>
      </w:r>
      <w:r>
        <w:t xml:space="preserve">   murder    </w:t>
      </w:r>
      <w:r>
        <w:t xml:space="preserve">   ed gein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2021-10-11T05:58:50Z</dcterms:created>
  <dcterms:modified xsi:type="dcterms:W3CDTF">2021-10-11T05:58:50Z</dcterms:modified>
</cp:coreProperties>
</file>