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Murderer    </w:t>
      </w:r>
      <w:r>
        <w:t xml:space="preserve">   Grave Robber    </w:t>
      </w:r>
      <w:r>
        <w:t xml:space="preserve">   Refrigerator    </w:t>
      </w:r>
      <w:r>
        <w:t xml:space="preserve">   Bodies    </w:t>
      </w:r>
      <w:r>
        <w:t xml:space="preserve">   Nose    </w:t>
      </w:r>
      <w:r>
        <w:t xml:space="preserve">   Skin    </w:t>
      </w:r>
      <w:r>
        <w:t xml:space="preserve">   Organs    </w:t>
      </w:r>
      <w:r>
        <w:t xml:space="preserve">   Head    </w:t>
      </w:r>
      <w:r>
        <w:t xml:space="preserve">   Heart    </w:t>
      </w:r>
      <w:r>
        <w:t xml:space="preserve">   Bernice Worden    </w:t>
      </w:r>
      <w:r>
        <w:t xml:space="preserve">   Farmhouse    </w:t>
      </w:r>
      <w:r>
        <w:t xml:space="preserve">   Insane    </w:t>
      </w:r>
      <w:r>
        <w:t xml:space="preserve">   Wisconsin    </w:t>
      </w:r>
      <w:r>
        <w:t xml:space="preserve">   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2021-10-11T05:58:55Z</dcterms:created>
  <dcterms:modified xsi:type="dcterms:W3CDTF">2021-10-11T05:58:55Z</dcterms:modified>
</cp:coreProperties>
</file>