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Gein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Phsyco    </w:t>
      </w:r>
      <w:r>
        <w:t xml:space="preserve">   No Profile    </w:t>
      </w:r>
      <w:r>
        <w:t xml:space="preserve">   Pleasure of killing    </w:t>
      </w:r>
      <w:r>
        <w:t xml:space="preserve">   Religious    </w:t>
      </w:r>
      <w:r>
        <w:t xml:space="preserve">   Bible    </w:t>
      </w:r>
      <w:r>
        <w:t xml:space="preserve">   Victim    </w:t>
      </w:r>
      <w:r>
        <w:t xml:space="preserve">   Confessed two    </w:t>
      </w:r>
      <w:r>
        <w:t xml:space="preserve">   Abuse    </w:t>
      </w:r>
      <w:r>
        <w:t xml:space="preserve">   Mother    </w:t>
      </w:r>
      <w:r>
        <w:t xml:space="preserve">   Woman    </w:t>
      </w:r>
      <w:r>
        <w:t xml:space="preserve">   Devil    </w:t>
      </w:r>
      <w:r>
        <w:t xml:space="preserve">   Leatherface    </w:t>
      </w:r>
      <w:r>
        <w:t xml:space="preserve">   Human Flesh    </w:t>
      </w:r>
      <w:r>
        <w:t xml:space="preserve">   Clothing    </w:t>
      </w:r>
      <w:r>
        <w:t xml:space="preserve">   Furniture    </w:t>
      </w:r>
      <w:r>
        <w:t xml:space="preserve">   Murder    </w:t>
      </w:r>
      <w:r>
        <w:t xml:space="preserve">   Ed Gein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Gein</dc:title>
  <dcterms:created xsi:type="dcterms:W3CDTF">2021-10-11T05:58:57Z</dcterms:created>
  <dcterms:modified xsi:type="dcterms:W3CDTF">2021-10-11T05:58:57Z</dcterms:modified>
</cp:coreProperties>
</file>