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Kemper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killing by depriving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indiscriminate slaughter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someone who murders more than three victims one at a time in a relatively short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deriving pleasure or sexual gratification from inflicting pain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unlawfully seizes and detains a victim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mental disorder that characterized by delusions, hallucinations, and other cognitive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 who murders three or more people, usually in service of abnormal psychological gratification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brutal indiscriminate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deliberate purpose and some degree of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uncontrollable desire to kill or maim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Kemper</dc:title>
  <dcterms:created xsi:type="dcterms:W3CDTF">2021-10-11T05:59:12Z</dcterms:created>
  <dcterms:modified xsi:type="dcterms:W3CDTF">2021-10-11T05:59:12Z</dcterms:modified>
</cp:coreProperties>
</file>