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Kemper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California    </w:t>
      </w:r>
      <w:r>
        <w:t xml:space="preserve">   Schizophrenic    </w:t>
      </w:r>
      <w:r>
        <w:t xml:space="preserve">   Divorce    </w:t>
      </w:r>
      <w:r>
        <w:t xml:space="preserve">   Abuse    </w:t>
      </w:r>
      <w:r>
        <w:t xml:space="preserve">   Hitchhikers    </w:t>
      </w:r>
      <w:r>
        <w:t xml:space="preserve">   Kemper    </w:t>
      </w:r>
      <w:r>
        <w:t xml:space="preserve">   Hallett    </w:t>
      </w:r>
      <w:r>
        <w:t xml:space="preserve">   Strandberg    </w:t>
      </w:r>
      <w:r>
        <w:t xml:space="preserve">   Liu    </w:t>
      </w:r>
      <w:r>
        <w:t xml:space="preserve">   Thorpe    </w:t>
      </w:r>
      <w:r>
        <w:t xml:space="preserve">   Schall    </w:t>
      </w:r>
      <w:r>
        <w:t xml:space="preserve">   Luchessa    </w:t>
      </w:r>
      <w:r>
        <w:t xml:space="preserve">   Koo    </w:t>
      </w:r>
      <w:r>
        <w:t xml:space="preserve">   Pesce    </w:t>
      </w:r>
      <w:r>
        <w:t xml:space="preserve">   Torture    </w:t>
      </w:r>
      <w:r>
        <w:t xml:space="preserve">   Ten    </w:t>
      </w:r>
      <w:r>
        <w:t xml:space="preserve">   Necrophilia    </w:t>
      </w:r>
      <w:r>
        <w:t xml:space="preserve">   Beheading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Kemper </dc:title>
  <dcterms:created xsi:type="dcterms:W3CDTF">2021-10-11T05:58:28Z</dcterms:created>
  <dcterms:modified xsi:type="dcterms:W3CDTF">2021-10-11T05:58:28Z</dcterms:modified>
</cp:coreProperties>
</file>