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Kemper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gender of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victim’s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Ed was diagnosed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of last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life sentences he is serving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victim’s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most victims come in contact with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first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victims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Kemper</dc:title>
  <dcterms:created xsi:type="dcterms:W3CDTF">2021-10-11T05:58:30Z</dcterms:created>
  <dcterms:modified xsi:type="dcterms:W3CDTF">2021-10-11T05:58:30Z</dcterms:modified>
</cp:coreProperties>
</file>