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Kemper  Serial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serial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edmund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hitchikers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necrophile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guilty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Kemper  Serial Killer</dc:title>
  <dcterms:created xsi:type="dcterms:W3CDTF">2021-10-11T05:59:01Z</dcterms:created>
  <dcterms:modified xsi:type="dcterms:W3CDTF">2021-10-11T05:59:01Z</dcterms:modified>
</cp:coreProperties>
</file>