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Kemper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Dolls    </w:t>
      </w:r>
      <w:r>
        <w:t xml:space="preserve">   Divorce    </w:t>
      </w:r>
      <w:r>
        <w:t xml:space="preserve">   Alcoholic    </w:t>
      </w:r>
      <w:r>
        <w:t xml:space="preserve">   North Fork    </w:t>
      </w:r>
      <w:r>
        <w:t xml:space="preserve">   Cats    </w:t>
      </w:r>
      <w:r>
        <w:t xml:space="preserve">   Hitchhikers    </w:t>
      </w:r>
      <w:r>
        <w:t xml:space="preserve">   Heads    </w:t>
      </w:r>
      <w:r>
        <w:t xml:space="preserve">   Necrophilia    </w:t>
      </w:r>
      <w:r>
        <w:t xml:space="preserve">   Mother    </w:t>
      </w:r>
      <w:r>
        <w:t xml:space="preserve">   Co Eds    </w:t>
      </w:r>
      <w:r>
        <w:t xml:space="preserve">   Grandparents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Kemper Word Search</dc:title>
  <dcterms:created xsi:type="dcterms:W3CDTF">2021-10-11T05:58:34Z</dcterms:created>
  <dcterms:modified xsi:type="dcterms:W3CDTF">2021-10-11T05:58:34Z</dcterms:modified>
</cp:coreProperties>
</file>