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Ed Kemper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cause of his near death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what age did Kemper get released on parole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Clarnell (Kempers mother) was 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1970 Santa Cruz nickname because of all the murders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 victim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near death experiences did Kemper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his initial mental illness diagnosis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Ed Kempers mother was ____ to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victims in total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life sentences was Kemper 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mental hospital he was sent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Most of his victims were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his final diagnosis after paranoid schizophrenia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first victim was 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Ed Kemper's serial killer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animal did Kemper kill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Kempers IQ results were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Ed Kemper's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Ed Kempers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Once on parole, he got his juvenile records permanently</w:t>
            </w:r>
          </w:p>
        </w:tc>
      </w:tr>
    </w:tbl>
    <w:p>
      <w:pPr>
        <w:pStyle w:val="WordBankLarge"/>
      </w:pPr>
      <w:r>
        <w:t xml:space="preserve">   The Co-ed Killer    </w:t>
      </w:r>
      <w:r>
        <w:t xml:space="preserve">   ten    </w:t>
      </w:r>
      <w:r>
        <w:t xml:space="preserve">   grandma    </w:t>
      </w:r>
      <w:r>
        <w:t xml:space="preserve">   high    </w:t>
      </w:r>
      <w:r>
        <w:t xml:space="preserve">   paranoid schizophrenia    </w:t>
      </w:r>
      <w:r>
        <w:t xml:space="preserve">   Atascadero State    </w:t>
      </w:r>
      <w:r>
        <w:t xml:space="preserve">   hitchhikers    </w:t>
      </w:r>
      <w:r>
        <w:t xml:space="preserve">   Murder Capitol    </w:t>
      </w:r>
      <w:r>
        <w:t xml:space="preserve">   Sally Hallett    </w:t>
      </w:r>
      <w:r>
        <w:t xml:space="preserve">   eight    </w:t>
      </w:r>
      <w:r>
        <w:t xml:space="preserve">   Clarnell    </w:t>
      </w:r>
      <w:r>
        <w:t xml:space="preserve">   Edmund    </w:t>
      </w:r>
      <w:r>
        <w:t xml:space="preserve">   cat    </w:t>
      </w:r>
      <w:r>
        <w:t xml:space="preserve">   two    </w:t>
      </w:r>
      <w:r>
        <w:t xml:space="preserve">   sister     </w:t>
      </w:r>
      <w:r>
        <w:t xml:space="preserve">   abusive    </w:t>
      </w:r>
      <w:r>
        <w:t xml:space="preserve">   alcoholic    </w:t>
      </w:r>
      <w:r>
        <w:t xml:space="preserve">   personality trait disturbance     </w:t>
      </w:r>
      <w:r>
        <w:t xml:space="preserve">   expunged    </w:t>
      </w:r>
      <w:r>
        <w:t xml:space="preserve">   twenty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 Kemper</dc:title>
  <dcterms:created xsi:type="dcterms:W3CDTF">2021-10-11T05:58:59Z</dcterms:created>
  <dcterms:modified xsi:type="dcterms:W3CDTF">2021-10-11T05:58:59Z</dcterms:modified>
</cp:coreProperties>
</file>