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concert    </w:t>
      </w:r>
      <w:r>
        <w:t xml:space="preserve">   castle on the hill    </w:t>
      </w:r>
      <w:r>
        <w:t xml:space="preserve">   galway girl    </w:t>
      </w:r>
      <w:r>
        <w:t xml:space="preserve">   thinking out loud    </w:t>
      </w:r>
      <w:r>
        <w:t xml:space="preserve">   ginger    </w:t>
      </w:r>
      <w:r>
        <w:t xml:space="preserve">   stage    </w:t>
      </w:r>
      <w:r>
        <w:t xml:space="preserve">   microphone    </w:t>
      </w:r>
      <w:r>
        <w:t xml:space="preserve">   sing    </w:t>
      </w:r>
      <w:r>
        <w:t xml:space="preserve">   Ed Sheeran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2021-10-11T05:58:40Z</dcterms:created>
  <dcterms:modified xsi:type="dcterms:W3CDTF">2021-10-11T05:58:40Z</dcterms:modified>
</cp:coreProperties>
</file>