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Sheeran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Ed Sheeran's Date Of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Ed Sheeran's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one of Ed Sheeran’s song have the line “She shared a cigarette with me while her brother played the guitar”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Does Ed Sheeran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two of Ed Sheeran’s new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Ed Sheeran’s Sibling/s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Ed Sheeran realise the album “Dived”?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Ed Sheeran Write The Song Super Market Flowers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Ed Sheeran Appear On The Late Late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Ed Sheeran Coming To New Zealand On His Divide Tour?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</dc:title>
  <dcterms:created xsi:type="dcterms:W3CDTF">2021-10-11T05:58:45Z</dcterms:created>
  <dcterms:modified xsi:type="dcterms:W3CDTF">2021-10-11T05:58:45Z</dcterms:modified>
</cp:coreProperties>
</file>