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Sheeran!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afire    </w:t>
      </w:r>
      <w:r>
        <w:t xml:space="preserve">   bloodtream    </w:t>
      </w:r>
      <w:r>
        <w:t xml:space="preserve">   cats    </w:t>
      </w:r>
      <w:r>
        <w:t xml:space="preserve">   christopher    </w:t>
      </w:r>
      <w:r>
        <w:t xml:space="preserve">   concert    </w:t>
      </w:r>
      <w:r>
        <w:t xml:space="preserve">   dont    </w:t>
      </w:r>
      <w:r>
        <w:t xml:space="preserve">   drunk    </w:t>
      </w:r>
      <w:r>
        <w:t xml:space="preserve">   edward    </w:t>
      </w:r>
      <w:r>
        <w:t xml:space="preserve">   fire    </w:t>
      </w:r>
      <w:r>
        <w:t xml:space="preserve">   ginger    </w:t>
      </w:r>
      <w:r>
        <w:t xml:space="preserve">   givemelove    </w:t>
      </w:r>
      <w:r>
        <w:t xml:space="preserve">   gradeeight    </w:t>
      </w:r>
      <w:r>
        <w:t xml:space="preserve">   graham     </w:t>
      </w:r>
      <w:r>
        <w:t xml:space="preserve">   gregg    </w:t>
      </w:r>
      <w:r>
        <w:t xml:space="preserve">   guitar    </w:t>
      </w:r>
      <w:r>
        <w:t xml:space="preserve">   harrystyles    </w:t>
      </w:r>
      <w:r>
        <w:t xml:space="preserve">   hubby    </w:t>
      </w:r>
      <w:r>
        <w:t xml:space="preserve">   kissme    </w:t>
      </w:r>
      <w:r>
        <w:t xml:space="preserve">   kittens    </w:t>
      </w:r>
      <w:r>
        <w:t xml:space="preserve">   legohouse    </w:t>
      </w:r>
      <w:r>
        <w:t xml:space="preserve">   littlebird    </w:t>
      </w:r>
      <w:r>
        <w:t xml:space="preserve">   love    </w:t>
      </w:r>
      <w:r>
        <w:t xml:space="preserve">   maya    </w:t>
      </w:r>
      <w:r>
        <w:t xml:space="preserve">   mess    </w:t>
      </w:r>
      <w:r>
        <w:t xml:space="preserve">   multiply    </w:t>
      </w:r>
      <w:r>
        <w:t xml:space="preserve">   nina    </w:t>
      </w:r>
      <w:r>
        <w:t xml:space="preserve">   one    </w:t>
      </w:r>
      <w:r>
        <w:t xml:space="preserve">   orange    </w:t>
      </w:r>
      <w:r>
        <w:t xml:space="preserve">   photograph    </w:t>
      </w:r>
      <w:r>
        <w:t xml:space="preserve">   plus    </w:t>
      </w:r>
      <w:r>
        <w:t xml:space="preserve">   red    </w:t>
      </w:r>
      <w:r>
        <w:t xml:space="preserve">   runaway    </w:t>
      </w:r>
      <w:r>
        <w:t xml:space="preserve">   sheeran    </w:t>
      </w:r>
      <w:r>
        <w:t xml:space="preserve">   sheeranator    </w:t>
      </w:r>
      <w:r>
        <w:t xml:space="preserve">   sheerio    </w:t>
      </w:r>
      <w:r>
        <w:t xml:space="preserve">   shirtsleeves    </w:t>
      </w:r>
      <w:r>
        <w:t xml:space="preserve">   sing    </w:t>
      </w:r>
      <w:r>
        <w:t xml:space="preserve">   smallbump    </w:t>
      </w:r>
      <w:r>
        <w:t xml:space="preserve">   songwriter    </w:t>
      </w:r>
      <w:r>
        <w:t xml:space="preserve">   sunburn    </w:t>
      </w:r>
      <w:r>
        <w:t xml:space="preserve">   taylorswift    </w:t>
      </w:r>
      <w:r>
        <w:t xml:space="preserve">   tenerifesea    </w:t>
      </w:r>
      <w:r>
        <w:t xml:space="preserve">   theateam    </w:t>
      </w:r>
      <w:r>
        <w:t xml:space="preserve">   theman    </w:t>
      </w:r>
      <w:r>
        <w:t xml:space="preserve">   thinkingoutloud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Sheeran!</dc:title>
  <dcterms:created xsi:type="dcterms:W3CDTF">2021-10-11T05:58:14Z</dcterms:created>
  <dcterms:modified xsi:type="dcterms:W3CDTF">2021-10-11T05:58:14Z</dcterms:modified>
</cp:coreProperties>
</file>