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Ed Sheeran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What Do I Know    </w:t>
      </w:r>
      <w:r>
        <w:t xml:space="preserve">   Lego House    </w:t>
      </w:r>
      <w:r>
        <w:t xml:space="preserve">   Kiss Me    </w:t>
      </w:r>
      <w:r>
        <w:t xml:space="preserve">   Halifax    </w:t>
      </w:r>
      <w:r>
        <w:t xml:space="preserve">   England    </w:t>
      </w:r>
      <w:r>
        <w:t xml:space="preserve">   Happier    </w:t>
      </w:r>
      <w:r>
        <w:t xml:space="preserve">   Drunk    </w:t>
      </w:r>
      <w:r>
        <w:t xml:space="preserve">   Sing    </w:t>
      </w:r>
      <w:r>
        <w:t xml:space="preserve">   Photograph    </w:t>
      </w:r>
      <w:r>
        <w:t xml:space="preserve">   Don't    </w:t>
      </w:r>
      <w:r>
        <w:t xml:space="preserve">   Plus    </w:t>
      </w:r>
      <w:r>
        <w:t xml:space="preserve">   The A Team    </w:t>
      </w:r>
      <w:r>
        <w:t xml:space="preserve">   Multiply    </w:t>
      </w:r>
      <w:r>
        <w:t xml:space="preserve">   Divide    </w:t>
      </w:r>
      <w:r>
        <w:t xml:space="preserve">   Rock    </w:t>
      </w:r>
      <w:r>
        <w:t xml:space="preserve">   Pop    </w:t>
      </w:r>
      <w:r>
        <w:t xml:space="preserve">   Song Writer    </w:t>
      </w:r>
      <w:r>
        <w:t xml:space="preserve">   Singer    </w:t>
      </w:r>
      <w:r>
        <w:t xml:space="preserve">   Shape Of You    </w:t>
      </w:r>
      <w:r>
        <w:t xml:space="preserve">   Ginger    </w:t>
      </w:r>
      <w:r>
        <w:t xml:space="preserve">   Duet    </w:t>
      </w:r>
      <w:r>
        <w:t xml:space="preserve">   Perfect    </w:t>
      </w:r>
      <w:r>
        <w:t xml:space="preserve">   Dive    </w:t>
      </w:r>
      <w:r>
        <w:t xml:space="preserve">   Guitar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 Sheeran</dc:title>
  <dcterms:created xsi:type="dcterms:W3CDTF">2021-10-11T05:58:59Z</dcterms:created>
  <dcterms:modified xsi:type="dcterms:W3CDTF">2021-10-11T05:58:59Z</dcterms:modified>
</cp:coreProperties>
</file>