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Sheeran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SHAPE OF YOU    </w:t>
      </w:r>
      <w:r>
        <w:t xml:space="preserve">   ENGLAND    </w:t>
      </w:r>
      <w:r>
        <w:t xml:space="preserve">   THINKING OUT LOUD    </w:t>
      </w:r>
      <w:r>
        <w:t xml:space="preserve">   THE A TEAM    </w:t>
      </w:r>
      <w:r>
        <w:t xml:space="preserve">   TATTOOS    </w:t>
      </w:r>
      <w:r>
        <w:t xml:space="preserve">   TAKE IT BACK    </w:t>
      </w:r>
      <w:r>
        <w:t xml:space="preserve">   SUPERMARKET FLOWERS    </w:t>
      </w:r>
      <w:r>
        <w:t xml:space="preserve">   SOUL    </w:t>
      </w:r>
      <w:r>
        <w:t xml:space="preserve">   SING    </w:t>
      </w:r>
      <w:r>
        <w:t xml:space="preserve">   RAP    </w:t>
      </w:r>
      <w:r>
        <w:t xml:space="preserve">   PHOTOGRAPH    </w:t>
      </w:r>
      <w:r>
        <w:t xml:space="preserve">   PERFECT    </w:t>
      </w:r>
      <w:r>
        <w:t xml:space="preserve">   MULTIPLY    </w:t>
      </w:r>
      <w:r>
        <w:t xml:space="preserve">   MICROPHONE    </w:t>
      </w:r>
      <w:r>
        <w:t xml:space="preserve">   LOOP PEDAL    </w:t>
      </w:r>
      <w:r>
        <w:t xml:space="preserve">   LEGO HOUSE    </w:t>
      </w:r>
      <w:r>
        <w:t xml:space="preserve">   I'M A MESS    </w:t>
      </w:r>
      <w:r>
        <w:t xml:space="preserve">   HAPPIER    </w:t>
      </w:r>
      <w:r>
        <w:t xml:space="preserve">   GUITAR    </w:t>
      </w:r>
      <w:r>
        <w:t xml:space="preserve">   GALWAY GIRL    </w:t>
      </w:r>
      <w:r>
        <w:t xml:space="preserve">   FOLK    </w:t>
      </w:r>
      <w:r>
        <w:t xml:space="preserve">   ED SHEERANEN    </w:t>
      </w:r>
      <w:r>
        <w:t xml:space="preserve">   DON'T    </w:t>
      </w:r>
      <w:r>
        <w:t xml:space="preserve">   DIVIDE    </w:t>
      </w:r>
      <w:r>
        <w:t xml:space="preserve">   CASTLE ON THE HILL    </w:t>
      </w:r>
      <w:r>
        <w:t xml:space="preserve">   BLOODSTREAM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 Word Search</dc:title>
  <dcterms:created xsi:type="dcterms:W3CDTF">2021-10-11T05:59:09Z</dcterms:created>
  <dcterms:modified xsi:type="dcterms:W3CDTF">2021-10-11T05:59:09Z</dcterms:modified>
</cp:coreProperties>
</file>