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 Sheeran, this is your life!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Ed when he started recording?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Brits has Ed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month did Ed release his first single?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 was awarded an MBE for services to music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one hobby he has not relating to performing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Ed's favourite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name of Ed's brother?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Ed's most recent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Ed's favourite TV programe growing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he planning to start his next world 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Ed's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Ed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Ed when he joined the church choir?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Ed go to to find his fortune?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Sheeran, this is your life!</dc:title>
  <dcterms:created xsi:type="dcterms:W3CDTF">2021-10-11T05:58:57Z</dcterms:created>
  <dcterms:modified xsi:type="dcterms:W3CDTF">2021-10-11T05:58:57Z</dcterms:modified>
</cp:coreProperties>
</file>