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Ed Sheeran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be like you    </w:t>
      </w:r>
      <w:r>
        <w:t xml:space="preserve">   bloodstream    </w:t>
      </w:r>
      <w:r>
        <w:t xml:space="preserve">   castle on the hill    </w:t>
      </w:r>
      <w:r>
        <w:t xml:space="preserve">   Divide    </w:t>
      </w:r>
      <w:r>
        <w:t xml:space="preserve">   don't    </w:t>
      </w:r>
      <w:r>
        <w:t xml:space="preserve">   drunk    </w:t>
      </w:r>
      <w:r>
        <w:t xml:space="preserve">   ed sheeran    </w:t>
      </w:r>
      <w:r>
        <w:t xml:space="preserve">   give me love    </w:t>
      </w:r>
      <w:r>
        <w:t xml:space="preserve">   grade 8    </w:t>
      </w:r>
      <w:r>
        <w:t xml:space="preserve">   im a mess    </w:t>
      </w:r>
      <w:r>
        <w:t xml:space="preserve">   kiss me    </w:t>
      </w:r>
      <w:r>
        <w:t xml:space="preserve">   lego house    </w:t>
      </w:r>
      <w:r>
        <w:t xml:space="preserve">   multiply    </w:t>
      </w:r>
      <w:r>
        <w:t xml:space="preserve">   nancy mulligan    </w:t>
      </w:r>
      <w:r>
        <w:t xml:space="preserve">   nina    </w:t>
      </w:r>
      <w:r>
        <w:t xml:space="preserve">   one    </w:t>
      </w:r>
      <w:r>
        <w:t xml:space="preserve">   perfect    </w:t>
      </w:r>
      <w:r>
        <w:t xml:space="preserve">   photograph    </w:t>
      </w:r>
      <w:r>
        <w:t xml:space="preserve">   Plus    </w:t>
      </w:r>
      <w:r>
        <w:t xml:space="preserve">   runaway    </w:t>
      </w:r>
      <w:r>
        <w:t xml:space="preserve">   shape of you    </w:t>
      </w:r>
      <w:r>
        <w:t xml:space="preserve">   sing    </w:t>
      </w:r>
      <w:r>
        <w:t xml:space="preserve">   sunburn    </w:t>
      </w:r>
      <w:r>
        <w:t xml:space="preserve">   the a team    </w:t>
      </w:r>
      <w:r>
        <w:t xml:space="preserve">   thinking out loud    </w:t>
      </w:r>
      <w:r>
        <w:t xml:space="preserve">   uni    </w:t>
      </w:r>
      <w:r>
        <w:t xml:space="preserve">   you need me i dont need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Sheeran word puzzle</dc:title>
  <dcterms:created xsi:type="dcterms:W3CDTF">2021-10-11T05:59:18Z</dcterms:created>
  <dcterms:modified xsi:type="dcterms:W3CDTF">2021-10-11T05:59:18Z</dcterms:modified>
</cp:coreProperties>
</file>