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Sheeren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Tracks    </w:t>
      </w:r>
      <w:r>
        <w:t xml:space="preserve">   Texture    </w:t>
      </w:r>
      <w:r>
        <w:t xml:space="preserve">   concerts    </w:t>
      </w:r>
      <w:r>
        <w:t xml:space="preserve">   halifax    </w:t>
      </w:r>
      <w:r>
        <w:t xml:space="preserve">   album    </w:t>
      </w:r>
      <w:r>
        <w:t xml:space="preserve">   Co-writer    </w:t>
      </w:r>
      <w:r>
        <w:t xml:space="preserve">   Largo    </w:t>
      </w:r>
      <w:r>
        <w:t xml:space="preserve">   Andante    </w:t>
      </w:r>
      <w:r>
        <w:t xml:space="preserve">   Dynamics    </w:t>
      </w:r>
      <w:r>
        <w:t xml:space="preserve">   Tempo    </w:t>
      </w:r>
      <w:r>
        <w:t xml:space="preserve">   Acoustic Guitar    </w:t>
      </w:r>
      <w:r>
        <w:t xml:space="preserve">   London    </w:t>
      </w:r>
      <w:r>
        <w:t xml:space="preserve">   Galway Girl    </w:t>
      </w:r>
      <w:r>
        <w:t xml:space="preserve">   Photograph    </w:t>
      </w:r>
      <w:r>
        <w:t xml:space="preserve">   Divide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Sheeren Wordsearch</dc:title>
  <dcterms:created xsi:type="dcterms:W3CDTF">2021-10-11T05:58:48Z</dcterms:created>
  <dcterms:modified xsi:type="dcterms:W3CDTF">2021-10-11T05:58:48Z</dcterms:modified>
</cp:coreProperties>
</file>