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Sullivan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natkingcole    </w:t>
      </w:r>
      <w:r>
        <w:t xml:space="preserve">   buddyholly    </w:t>
      </w:r>
      <w:r>
        <w:t xml:space="preserve">   jacksons    </w:t>
      </w:r>
      <w:r>
        <w:t xml:space="preserve">   rolling stones    </w:t>
      </w:r>
      <w:r>
        <w:t xml:space="preserve">   doors    </w:t>
      </w:r>
      <w:r>
        <w:t xml:space="preserve">   Birds    </w:t>
      </w:r>
      <w:r>
        <w:t xml:space="preserve">   supremes    </w:t>
      </w:r>
      <w:r>
        <w:t xml:space="preserve">   elvis    </w:t>
      </w:r>
      <w:r>
        <w:t xml:space="preserve">   sullivan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Sullivan Stars</dc:title>
  <dcterms:created xsi:type="dcterms:W3CDTF">2021-10-11T05:58:23Z</dcterms:created>
  <dcterms:modified xsi:type="dcterms:W3CDTF">2021-10-11T05:58:23Z</dcterms:modified>
</cp:coreProperties>
</file>