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endings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hummed    </w:t>
      </w:r>
      <w:r>
        <w:t xml:space="preserve">   danced    </w:t>
      </w:r>
      <w:r>
        <w:t xml:space="preserve">   timed    </w:t>
      </w:r>
      <w:r>
        <w:t xml:space="preserve">   knotted    </w:t>
      </w:r>
      <w:r>
        <w:t xml:space="preserve">   liked    </w:t>
      </w:r>
      <w:r>
        <w:t xml:space="preserve">   shopped    </w:t>
      </w:r>
      <w:r>
        <w:t xml:space="preserve">   sorted    </w:t>
      </w:r>
      <w:r>
        <w:t xml:space="preserve">   stayed    </w:t>
      </w:r>
      <w:r>
        <w:t xml:space="preserve">   searched    </w:t>
      </w:r>
      <w:r>
        <w:t xml:space="preserve">   returned    </w:t>
      </w:r>
      <w:r>
        <w:t xml:space="preserve">   wanted    </w:t>
      </w:r>
      <w:r>
        <w:t xml:space="preserve">   hopped    </w:t>
      </w:r>
      <w:r>
        <w:t xml:space="preserve">   hoped    </w:t>
      </w:r>
      <w:r>
        <w:t xml:space="preserve">   jumped    </w:t>
      </w:r>
      <w:r>
        <w:t xml:space="preserve">   played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endings </dc:title>
  <dcterms:created xsi:type="dcterms:W3CDTF">2021-10-11T05:59:15Z</dcterms:created>
  <dcterms:modified xsi:type="dcterms:W3CDTF">2021-10-11T05:59:15Z</dcterms:modified>
</cp:coreProperties>
</file>